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书名：安徽省地税系统质量管理体系大纲</w:t>
      </w:r>
    </w:p>
    <w:p>
      <w:r>
        <w:t>作者：陈先森主编</w:t>
      </w:r>
    </w:p>
    <w:p>
      <w:r>
        <w:t>出版社：合肥：安徽人民出版社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安徽省地税系统质量管理体系大纲 评论地址：https://www.jiaokey.com/book/detail/11705393.html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