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书名：经商不败的49个细节  抓住关键处练好经商的硬功夫</w:t>
      </w:r>
    </w:p>
    <w:p>
      <w:r>
        <w:t>作者：韩启军编著</w:t>
      </w:r>
    </w:p>
    <w:p>
      <w:r>
        <w:t>出版社：北京：当代世界出版社</w:t>
      </w:r>
    </w:p>
    <w:p>
      <w:r>
        <w:t>出版日期：2006.09</w:t>
      </w:r>
    </w:p>
    <w:p>
      <w:r>
        <w:t>总页数：305</w:t>
      </w:r>
    </w:p>
    <w:p>
      <w:r>
        <w:t>更多请访问教客网: www.jiaokey.com</w:t>
      </w:r>
    </w:p>
    <w:p>
      <w:r>
        <w:t>经商不败的49个细节  抓住关键处练好经商的硬功夫 评论地址：https://www.jiaokey.com/book/detail/11705482.html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