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书名：百色水利枢纽工程云南库区渔业发展研究</w:t>
      </w:r>
    </w:p>
    <w:p>
      <w:r>
        <w:t>作者：邱家荣主编</w:t>
      </w:r>
    </w:p>
    <w:p>
      <w:r>
        <w:t>出版社：昆明：云南大学出版社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百色水利枢纽工程云南库区渔业发展研究 评论地址：https://www.jiaokey.com/book/detail/11705716.html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