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书名：王德明  一个普通劳动者的人生高度</w:t>
      </w:r>
    </w:p>
    <w:p>
      <w:r>
        <w:t>作者：铁道部政治部宣传部，郑州铁路局党委编</w:t>
      </w:r>
    </w:p>
    <w:p>
      <w:r>
        <w:t>出版社：北京：中国工人出版社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王德明  一个普通劳动者的人生高度 评论地址：https://www.jiaokey.com/book/detail/11705801.html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