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乒乓球  手球  垒球  羽毛球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乒乓球  手球  垒球  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本书出售、求购地址：https://www.jiaokey.com/book/detail/11706102.html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乒乓球  手球  垒球  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