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数学学习指导与技能训练  共用基础平台  上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数学学习指导与技能训练  共用基础平台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本书出售、求购地址：https://www.jiaokey.com/book/detail/11706109.html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关键词搜索：https://www.jiaokey.com/tag/数学学习指导与技能训练  共用基础平台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