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新时期中国古典文学研究述论  第1卷  先秦-六朝</w:t>
      </w:r>
    </w:p>
    <w:p>
      <w:r>
        <w:rPr>
          <w:rFonts w:ascii="宋体" w:hAnsi="宋体" w:eastAsia="宋体"/>
          <w:sz w:val="24"/>
        </w:rPr>
        <w:t>陈友冰主编；刘运好编著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新时期中国古典文学研究述论  第1卷  先秦-六朝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陈友冰主编；刘运好编著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本书出售、求购地址：https://www.jiaokey.com/book/detail/11706187.html</w:t>
      </w:r>
    </w:p>
    <w:p>
      <w:r>
        <w:t>更多相关图书推荐：https://www.jiaokey.com</w:t>
      </w:r>
    </w:p>
    <w:p>
      <w:r>
        <w:t>陈友冰主编；刘运好编著 其他作品：https://www.jiaokey.com/tag/陈友冰主编；刘运好编著.html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关键词搜索：https://www.jiaokey.com/tag/新时期中国古典文学研究述论  第1卷  先秦-六朝.html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