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书名：科学与教育</w:t>
      </w:r>
    </w:p>
    <w:p>
      <w:r>
        <w:t>作者：（英）托·&lt;font color=Red&gt;亨&lt;/font&gt;·赫胥黎（Thomas Henry Huxley）著；单中惠，平波译</w:t>
      </w:r>
    </w:p>
    <w:p>
      <w:r>
        <w:t>出版社：北京:人民教育出版社,2005.01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科学与教育 评论地址：https://www.jiaokey.com/book/detail/11706297.html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