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最新版高考话题作文分析与示范</w:t>
      </w:r>
    </w:p>
    <w:p>
      <w:r>
        <w:rPr>
          <w:rFonts w:ascii="宋体" w:hAnsi="宋体" w:eastAsia="宋体"/>
          <w:sz w:val="24"/>
        </w:rPr>
        <w:t>张顺利，张延辉著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067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最新版高考话题作文分析与示范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张顺利，张延辉著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本书出售、求购地址：https://www.jiaokey.com/book/detail/11706705.html</w:t>
      </w:r>
    </w:p>
    <w:p>
      <w:r>
        <w:t>更多相关图书推荐：https://www.jiaokey.com</w:t>
      </w:r>
    </w:p>
    <w:p>
      <w:r>
        <w:t>张顺利，张延辉著 其他作品：https://www.jiaokey.com/tag/张顺利，张延辉著.html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关键词搜索：https://www.jiaokey.com/tag/作文课-高中-升学参考资料.html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