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书名：即学即用英语口语  俚语篇</w:t>
      </w:r>
    </w:p>
    <w:p>
      <w:r>
        <w:t>作者：白安竹（Andrew E. Bennett）著</w:t>
      </w:r>
    </w:p>
    <w:p>
      <w:r>
        <w:t>出版社：世界图书出版西安公司,2005.11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即学即用英语口语  俚语篇 评论地址：https://www.jiaokey.com/book/detail/11706739.html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