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书名：胃肠道疾病饮食调养144问</w:t>
      </w:r>
    </w:p>
    <w:p>
      <w:r>
        <w:t>作者：杨昌林，罗丽华主编；王若永等编著</w:t>
      </w:r>
    </w:p>
    <w:p>
      <w:r>
        <w:t>出版社：北京：金盾出版社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胃肠道疾病饮食调养144问 评论地址：https://www.jiaokey.com/book/detail/11706810.html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