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书名：小学语文分层测试与全程评价  四年级  上</w:t>
      </w:r>
    </w:p>
    <w:p>
      <w:r>
        <w:t>作者：陈岚，余琴珠，徐雅娣编</w:t>
      </w:r>
    </w:p>
    <w:p>
      <w:r>
        <w:t>出版社：杭州：浙江教育出版社</w:t>
      </w:r>
    </w:p>
    <w:p>
      <w:r>
        <w:t>出版日期：2006.06</w:t>
      </w:r>
    </w:p>
    <w:p>
      <w:r>
        <w:t>总页数：97</w:t>
      </w:r>
    </w:p>
    <w:p>
      <w:r>
        <w:t>更多请访问教客网: www.jiaokey.com</w:t>
      </w:r>
    </w:p>
    <w:p>
      <w:r>
        <w:t>小学语文分层测试与全程评价  四年级  上 评论地址：https://www.jiaokey.com/book/detail/11707158.html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