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书名：李新油画  中英文本</w:t>
      </w:r>
    </w:p>
    <w:p>
      <w:r>
        <w:t>作者：江静秋主编；周海歌英文翻译</w:t>
      </w:r>
    </w:p>
    <w:p>
      <w:r>
        <w:t>出版社：南京：江苏美术出版社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李新油画  中英文本 评论地址：https://www.jiaokey.com/book/detail/11707266.html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