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书名：义务教育课程标准实验教科书小学英语 PEP 单元检测试卷集 新课标人教版 五年级  第一学期</w:t>
      </w:r>
    </w:p>
    <w:p>
      <w:r>
        <w:t>作者：章之文主编</w:t>
      </w:r>
    </w:p>
    <w:p>
      <w:r>
        <w:t>出版社：广州：广东教育出版社</w:t>
      </w:r>
    </w:p>
    <w:p>
      <w:r>
        <w:t>出版日期：2005.07</w:t>
      </w:r>
    </w:p>
    <w:p>
      <w:r>
        <w:t>总页数：84</w:t>
      </w:r>
    </w:p>
    <w:p>
      <w:r>
        <w:t>更多请访问教客网: www.jiaokey.com</w:t>
      </w:r>
    </w:p>
    <w:p>
      <w:r>
        <w:t>义务教育课程标准实验教科书小学英语 PEP 单元检测试卷集 新课标人教版 五年级  第一学期 评论地址：https://www.jiaokey.com/book/detail/11707351.html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