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模拟试题</w:t>
      </w:r>
    </w:p>
    <w:p>
      <w:r>
        <w:t>作者：李焱，王蕾主编</w:t>
      </w:r>
    </w:p>
    <w:p>
      <w:r>
        <w:t>出版社：天津：天津大学出版社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新大学英语四级考试特训  模拟试题 评论地址：https://www.jiaokey.com/book/detail/11707584.html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