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书名：新大学英语四级考试特训  新题型分册</w:t>
      </w:r>
    </w:p>
    <w:p>
      <w:r>
        <w:t>作者：苑春鸣，王惠芳主编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总页数：169</w:t>
      </w:r>
    </w:p>
    <w:p>
      <w:r>
        <w:t>更多请访问教客网: www.jiaokey.com</w:t>
      </w:r>
    </w:p>
    <w:p>
      <w:r>
        <w:t>新大学英语四级考试特训  新题型分册 评论地址：https://www.jiaokey.com/book/detail/11707587.html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