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书名：英汉语言比较与翻译</w:t>
      </w:r>
    </w:p>
    <w:p>
      <w:r>
        <w:t>作者：杨丰宁编著</w:t>
      </w:r>
    </w:p>
    <w:p>
      <w:r>
        <w:t>出版社：天津：天津大学出版社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英汉语言比较与翻译 评论地址：https://www.jiaokey.com/book/detail/11707590.html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