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书名：低吟浅唱  洱水清音卷</w:t>
      </w:r>
    </w:p>
    <w:p>
      <w:r>
        <w:t>作者：赵生才著</w:t>
      </w:r>
    </w:p>
    <w:p>
      <w:r>
        <w:t>出版社：北京:群言出版社,2005.06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低吟浅唱  洱水清音卷 评论地址：https://www.jiaokey.com/book/detail/11707605.html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