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书名：雅思写作胜经</w:t>
      </w:r>
    </w:p>
    <w:p>
      <w:r>
        <w:t>作者：新东方教育科技集团雅思研发团队编著</w:t>
      </w:r>
    </w:p>
    <w:p>
      <w:r>
        <w:t>出版社：北京：群言出版社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雅思写作胜经 评论地址：https://www.jiaokey.com/book/detail/11707617.html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