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书名：会说一口漂亮话全集  成功闯天下</w:t>
      </w:r>
    </w:p>
    <w:p>
      <w:r>
        <w:t>作者：郭碧莲编著</w:t>
      </w:r>
    </w:p>
    <w:p>
      <w:r>
        <w:t>出版社：北京：金城出版社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会说一口漂亮话全集  成功闯天下 评论地址：https://www.jiaokey.com/book/detail/11707630.html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