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书名：广告配色手册</w:t>
      </w:r>
    </w:p>
    <w:p>
      <w:r>
        <w:t>作者：（英）琳（lin，V.），朱琳珺编著</w:t>
      </w:r>
    </w:p>
    <w:p>
      <w:r>
        <w:t>出版社：北京：中国计划出版社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广告配色手册 评论地址：https://www.jiaokey.com/book/detail/11707678.html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