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学林漫步  上海市浦光中学教师论文选</w:t>
      </w:r>
    </w:p>
    <w:p>
      <w:r>
        <w:rPr>
          <w:rFonts w:ascii="宋体" w:hAnsi="宋体" w:eastAsia="宋体"/>
          <w:sz w:val="24"/>
        </w:rPr>
        <w:t>张震伟主编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学林漫步  上海市浦光中学教师论文选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中学 地点: 黄浦区)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本书出售、求购地址：https://www.jiaokey.com/book/detail/11707752.html</w:t>
      </w:r>
    </w:p>
    <w:p>
      <w:r>
        <w:t>更多相关图书推荐：https://www.jiaokey.com</w:t>
      </w:r>
    </w:p>
    <w:p>
      <w:r>
        <w:t>张震伟主编 其他作品：https://www.jiaokey.com/tag/张震伟主编.html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关键词搜索：https://www.jiaokey.com/tag/教学研究(学科: 中学 地点: 黄浦区)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