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作者：许满武主编；严悍，张琨，李千目编</w:t>
      </w:r>
    </w:p>
    <w:p>
      <w:r>
        <w:t>出版社：北京：高等教育出版社</w:t>
      </w:r>
    </w:p>
    <w:p>
      <w:r>
        <w:t>出版日期：2006.05</w:t>
      </w:r>
    </w:p>
    <w:p>
      <w:r>
        <w:t>总页数：460</w:t>
      </w:r>
    </w:p>
    <w:p>
      <w:r>
        <w:t>更多请访问教客网: www.jiaokey.com</w:t>
      </w:r>
    </w:p>
    <w:p>
      <w:r>
        <w:t>Java程序设计 评论地址：https://www.jiaokey.com/book/detail/11707966.html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