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书名：不爱我太不够意思了吧</w:t>
      </w:r>
    </w:p>
    <w:p>
      <w:r>
        <w:t>作者：鬼鬼著</w:t>
      </w:r>
    </w:p>
    <w:p>
      <w:r>
        <w:t>出版社：石家庄市：花山文艺出版社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不爱我太不够意思了吧 评论地址：https://www.jiaokey.com/book/detail/11708155.html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