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书名：彩图版资治通鉴  第4册</w:t>
      </w:r>
    </w:p>
    <w:p>
      <w:r>
        <w:t>作者：杨钟贤编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总页数：667</w:t>
      </w:r>
    </w:p>
    <w:p>
      <w:r>
        <w:t>更多请访问教客网: www.jiaokey.com</w:t>
      </w:r>
    </w:p>
    <w:p>
      <w:r>
        <w:t>彩图版资治通鉴  第4册 评论地址：https://www.jiaokey.com/book/detail/11708181.html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