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成长·青春励志  第1辑</w:t>
      </w:r>
    </w:p>
    <w:p>
      <w:r>
        <w:rPr>
          <w:rFonts w:ascii="宋体" w:hAnsi="宋体" w:eastAsia="宋体"/>
          <w:sz w:val="24"/>
        </w:rPr>
        <w:t>毕淑敏，韩少功，王跃文等编著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成长·青春励志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毕淑敏，韩少功，王跃文等编著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本书出售、求购地址：https://www.jiaokey.com/book/detail/11708232.html</w:t>
      </w:r>
    </w:p>
    <w:p>
      <w:r>
        <w:t>更多相关图书推荐：https://www.jiaokey.com</w:t>
      </w:r>
    </w:p>
    <w:p>
      <w:r>
        <w:t>毕淑敏，韩少功，王跃文等编著 其他作品：https://www.jiaokey.com/tag/毕淑敏，韩少功，王跃文等编著.html</w:t>
      </w:r>
    </w:p>
    <w:p>
      <w:r>
        <w:t>湖南出版社 出版图书：https://www.jiaokey.com/tag/湖南出版社.html</w:t>
      </w:r>
    </w:p>
    <w:p>
      <w:r>
        <w:t>关键词搜索：https://www.jiaokey.com/tag/成长·青春励志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