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书名：传递现象基础</w:t>
      </w:r>
    </w:p>
    <w:p>
      <w:r>
        <w:t>作者：梁文懂等编著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传递现象基础 评论地址：https://www.jiaokey.com/book/detail/11708276.html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