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书名：大牛有形  股票技术分析  2</w:t>
      </w:r>
    </w:p>
    <w:p>
      <w:r>
        <w:t>作者：黄久龙著</w:t>
      </w:r>
    </w:p>
    <w:p>
      <w:r>
        <w:t>出版社：成都：成都时代出版社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大牛有形  股票技术分析  2 评论地址：https://www.jiaokey.com/book/detail/11708334.html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