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书名：大学英语六级词汇轻松背  大学英语六级经典题解-词汇1020题</w:t>
      </w:r>
    </w:p>
    <w:p>
      <w:r>
        <w:t>作者：郑家顺主编；胡晓霞等编写</w:t>
      </w:r>
    </w:p>
    <w:p>
      <w:r>
        <w:t>出版社：南京：东南大学出版社</w:t>
      </w:r>
    </w:p>
    <w:p>
      <w:r>
        <w:t>出版日期：2006.03</w:t>
      </w:r>
    </w:p>
    <w:p>
      <w:r>
        <w:t>总页数：198</w:t>
      </w:r>
    </w:p>
    <w:p>
      <w:r>
        <w:t>更多请访问教客网: www.jiaokey.com</w:t>
      </w:r>
    </w:p>
    <w:p>
      <w:r>
        <w:t>大学英语六级词汇轻松背  大学英语六级经典题解-词汇1020题 评论地址：https://www.jiaokey.com/book/detail/11708387.html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