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书名：大学英语四级考试四会式词汇</w:t>
      </w:r>
    </w:p>
    <w:p>
      <w:r>
        <w:t>作者：王若平，梁淑新主编；孙盛萍，周忠新副主编；乌勒胡，郭丽萍编</w:t>
      </w:r>
    </w:p>
    <w:p>
      <w:r>
        <w:t>出版社：北京:航空工业出版社,2006.09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大学英语四级考试四会式词汇 评论地址：https://www.jiaokey.com/book/detail/11708396.html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