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书名：顶羽与刘邦  上</w:t>
      </w:r>
    </w:p>
    <w:p>
      <w:r>
        <w:t>作者：（日）司马辽太郎著</w:t>
      </w:r>
    </w:p>
    <w:p>
      <w:r>
        <w:t>出版社：海口:南海出版公司,2006.09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顶羽与刘邦  上 评论地址：https://www.jiaokey.com/book/detail/11708550.html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