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ACCESS数据库应用技术</w:t>
      </w:r>
    </w:p>
    <w:p>
      <w:r>
        <w:rPr>
          <w:rFonts w:ascii="宋体" w:hAnsi="宋体" w:eastAsia="宋体"/>
          <w:sz w:val="24"/>
        </w:rPr>
        <w:t>罗朝晖主编  黄炜  邓娜  武戎  齐鸿志编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ACCESS数据库应用技术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罗朝晖主编  黄炜  邓娜  武戎  齐鸿志编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本书出售、求购地址：https://www.jiaokey.com/book/detail/11708705.html</w:t>
      </w:r>
    </w:p>
    <w:p>
      <w:r>
        <w:t>更多相关图书推荐：https://www.jiaokey.com</w:t>
      </w:r>
    </w:p>
    <w:p>
      <w:r>
        <w:t>罗朝晖主编  黄炜  邓娜  武戎  齐鸿志编 其他作品：https://www.jiaokey.com/tag/罗朝晖主编  黄炜  邓娜  武戎  齐鸿志编.html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关键词搜索：https://www.jiaokey.com/tag/高等学校教材  ACCESS数据库应用技术.html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