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公共卫生硕士 MPH 专业学位联考考试大纲及考试指南</w:t>
      </w:r>
    </w:p>
    <w:p>
      <w:r>
        <w:rPr>
          <w:rFonts w:ascii="宋体" w:hAnsi="宋体" w:eastAsia="宋体"/>
          <w:sz w:val="24"/>
        </w:rPr>
        <w:t>胡永华，姜庆五主编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公共卫生硕士 MPH 专业学位联考考试大纲及考试指南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胡永华，姜庆五主编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本书出售、求购地址：https://www.jiaokey.com/book/detail/11708809.html</w:t>
      </w:r>
    </w:p>
    <w:p>
      <w:r>
        <w:t>更多相关图书推荐：https://www.jiaokey.com</w:t>
      </w:r>
    </w:p>
    <w:p>
      <w:r>
        <w:t>胡永华，姜庆五主编 其他作品：https://www.jiaokey.com/tag/胡永华，姜庆五主编.html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关键词搜索：https://www.jiaokey.com/tag/公共卫生硕士 MPH 专业学位联考考试大纲及考试指南.html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