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书名：合理才能存在</w:t>
      </w:r>
    </w:p>
    <w:p>
      <w:r>
        <w:t>作者：陈辟豪著</w:t>
      </w:r>
    </w:p>
    <w:p>
      <w:r>
        <w:t>出版社：成都：天地出版社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合理才能存在 评论地址：https://www.jiaokey.com/book/detail/11708912.html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