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书名：华罗庚金杯少年数学辅导教程  小学五年级</w:t>
      </w:r>
    </w:p>
    <w:p>
      <w:r>
        <w:t>作者：邵二湘主编；胡美贵等编写</w:t>
      </w:r>
    </w:p>
    <w:p>
      <w:r>
        <w:t>出版社：北京：中国少年儿童出版社</w:t>
      </w:r>
    </w:p>
    <w:p>
      <w:r>
        <w:t>出版日期：2006.03</w:t>
      </w:r>
    </w:p>
    <w:p>
      <w:r>
        <w:t>总页数：344</w:t>
      </w:r>
    </w:p>
    <w:p>
      <w:r>
        <w:t>更多请访问教客网: www.jiaokey.com</w:t>
      </w:r>
    </w:p>
    <w:p>
      <w:r>
        <w:t>华罗庚金杯少年数学辅导教程  小学五年级 评论地址：https://www.jiaokey.com/book/detail/11709001.html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