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书名：火力发电厂化学水处理实用技术</w:t>
      </w:r>
    </w:p>
    <w:p>
      <w:r>
        <w:t>作者：巩耀武，管丙军编</w:t>
      </w:r>
    </w:p>
    <w:p>
      <w:r>
        <w:t>出版社：北京:中国电力出版社,2006.08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火力发电厂化学水处理实用技术 评论地址：https://www.jiaokey.com/book/detail/11709048.html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