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书名：计算5分钟训练  小学一年级</w:t>
      </w:r>
    </w:p>
    <w:p>
      <w:r>
        <w:t>作者：周建松主编；严晨芳，杨争艳编写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总页数：168</w:t>
      </w:r>
    </w:p>
    <w:p>
      <w:r>
        <w:t>更多请访问教客网: www.jiaokey.com</w:t>
      </w:r>
    </w:p>
    <w:p>
      <w:r>
        <w:t>计算5分钟训练  小学一年级 评论地址：https://www.jiaokey.com/book/detail/11709102.html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