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书名：纪德文集  散文卷</w:t>
      </w:r>
    </w:p>
    <w:p>
      <w:r>
        <w:t>作者：（法）安德烈·纪德（Andre Gide）著；李玉民，罗国林等译</w:t>
      </w:r>
    </w:p>
    <w:p>
      <w:r>
        <w:t>出版社：广州：花城出版社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纪德文集  散文卷 评论地址：https://www.jiaokey.com/book/detail/11709167.html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