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书名：雷锋精神在福建  雷锋式先进人物事迹选</w:t>
      </w:r>
    </w:p>
    <w:p>
      <w:r>
        <w:t>作者：中共福建省委宣传部编</w:t>
      </w:r>
    </w:p>
    <w:p>
      <w:r>
        <w:t>出版社：福州：海峡文艺出版社</w:t>
      </w:r>
    </w:p>
    <w:p>
      <w:r>
        <w:t>出版日期：1990.03</w:t>
      </w:r>
    </w:p>
    <w:p>
      <w:r>
        <w:t>总页数：134</w:t>
      </w:r>
    </w:p>
    <w:p>
      <w:r>
        <w:t>更多请访问教客网: www.jiaokey.com</w:t>
      </w:r>
    </w:p>
    <w:p>
      <w:r>
        <w:t>雷锋精神在福建  雷锋式先进人物事迹选 评论地址：https://www.jiaokey.com/book/detail/11709399.html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