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书名：冷作钣金工实际操作手册</w:t>
      </w:r>
    </w:p>
    <w:p>
      <w:r>
        <w:t>作者：吴洁，张磊主编</w:t>
      </w:r>
    </w:p>
    <w:p>
      <w:r>
        <w:t>出版社：沈阳:辽宁科学技术出版社,2006.04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冷作钣金工实际操作手册 评论地址：https://www.jiaokey.com/book/detail/11709402.html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