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书名：两汉书人物论</w:t>
      </w:r>
    </w:p>
    <w:p>
      <w:r>
        <w:t>作者：侯明勋著</w:t>
      </w:r>
    </w:p>
    <w:p>
      <w:r>
        <w:t>出版社：北京：台海出版社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两汉书人物论 评论地址：https://www.jiaokey.com/book/detail/11709432.html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