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论新时期农村党群干群关系</w:t>
      </w:r>
    </w:p>
    <w:p>
      <w:r>
        <w:rPr>
          <w:rFonts w:ascii="宋体" w:hAnsi="宋体" w:eastAsia="宋体"/>
          <w:sz w:val="24"/>
        </w:rPr>
        <w:t>吴警旭，马振华主编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论新时期农村党群干群关系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吴警旭，马振华主编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农村 学科: 群众路线 学科: 研究) 中国共产党 农村 群众路线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本书出售、求购地址：https://www.jiaokey.com/book/detail/11709486.html</w:t>
      </w:r>
    </w:p>
    <w:p>
      <w:r>
        <w:t>更多相关图书推荐：https://www.jiaokey.com</w:t>
      </w:r>
    </w:p>
    <w:p>
      <w:r>
        <w:t>吴警旭，马振华主编 其他作品：https://www.jiaokey.com/tag/吴警旭，马振华主编.html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关键词搜索：https://www.jiaokey.com/tag/中国共产党(学科: 农村 学科: 群众路线 学科: 研究) 中国共产党 农村 群众路线.html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