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人教版  英语学习手册  必修5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人教版  英语学习手册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本书出售、求购地址：https://www.jiaokey.com/book/detail/11709682.html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关键词搜索：https://www.jiaokey.com/tag/普通高中课程标准实验教科书  人教版  英语学习手册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