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书名：亲历中印缅抗日战场</w:t>
      </w:r>
    </w:p>
    <w:p>
      <w:r>
        <w:t>作者：罗仁达著</w:t>
      </w:r>
    </w:p>
    <w:p>
      <w:r>
        <w:t>出版社：北京:中国文联出版社,2005.08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亲历中印缅抗日战场 评论地址：https://www.jiaokey.com/book/detail/11709739.html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