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书名：亲子沟通必读99法</w:t>
      </w:r>
    </w:p>
    <w:p>
      <w:r>
        <w:t>作者：蔺秀云，徐守森编著</w:t>
      </w:r>
    </w:p>
    <w:p>
      <w:r>
        <w:t>出版社：北京：中国宇航出版社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亲子沟通必读99法 评论地址：https://www.jiaokey.com/book/detail/11709741.html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