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去尕楞的路上</w:t>
      </w:r>
    </w:p>
    <w:p>
      <w:r>
        <w:rPr>
          <w:rFonts w:ascii="宋体" w:hAnsi="宋体" w:eastAsia="宋体"/>
          <w:sz w:val="24"/>
        </w:rPr>
        <w:t>了一容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去尕楞的路上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了一容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7020055648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本书是第三届"春天文学奖"获奖作者了一容的中短篇作品集。</w:t>
      </w:r>
    </w:p>
    <w:p/>
    <w:p>
      <w:r>
        <w:t>本书出售、求购地址：https://www.jiaokey.com/book/detail/11709809.html</w:t>
      </w:r>
    </w:p>
    <w:p>
      <w:r>
        <w:t>更多当代作品（1949年~）图书推荐：https://www.jiaokey.com</w:t>
      </w:r>
    </w:p>
    <w:p>
      <w:r>
        <w:t>了一容 其他作品：https://www.jiaokey.com/tag/了一容.html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