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书名：神舟999巡航十万个为什么  火星卷</w:t>
      </w:r>
    </w:p>
    <w:p>
      <w:r>
        <w:t>作者：孙学刚等主编</w:t>
      </w:r>
    </w:p>
    <w:p>
      <w:r>
        <w:t>出版社：北京：中国少年儿童出版社</w:t>
      </w:r>
    </w:p>
    <w:p>
      <w:r>
        <w:t>出版日期：2006.06</w:t>
      </w:r>
    </w:p>
    <w:p>
      <w:r>
        <w:t>总页数：278</w:t>
      </w:r>
    </w:p>
    <w:p>
      <w:r>
        <w:t>更多请访问教客网: www.jiaokey.com</w:t>
      </w:r>
    </w:p>
    <w:p>
      <w:r>
        <w:t>神舟999巡航十万个为什么  火星卷 评论地址：https://www.jiaokey.com/book/detail/11710015.html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