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书名：独生子</w:t>
      </w:r>
    </w:p>
    <w:p>
      <w:r>
        <w:t>作者：（西）克拉林（Clarin，L.A.）著；许 铎译</w:t>
      </w:r>
    </w:p>
    <w:p>
      <w:r>
        <w:t>出版社：北京：中国对外翻译出版公司</w:t>
      </w:r>
    </w:p>
    <w:p>
      <w:r>
        <w:t>出版日期：1990.10</w:t>
      </w:r>
    </w:p>
    <w:p>
      <w:r>
        <w:t>总页数：270</w:t>
      </w:r>
    </w:p>
    <w:p>
      <w:r>
        <w:t>更多请访问教客网: www.jiaokey.com</w:t>
      </w:r>
    </w:p>
    <w:p>
      <w:r>
        <w:t>独生子 评论地址：https://www.jiaokey.com/book/detail/11710052.html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