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书名：实用推拿手册  第2版</w:t>
      </w:r>
    </w:p>
    <w:p>
      <w:r>
        <w:t>作者：邵铭熙主编；薛明新，张仕年，陶琦副主编；丁育忠，于建，岑春华编著</w:t>
      </w:r>
    </w:p>
    <w:p>
      <w:r>
        <w:t>出版社：北京：人民军医出版社</w:t>
      </w:r>
    </w:p>
    <w:p>
      <w:r>
        <w:t>出版日期：2006.09</w:t>
      </w:r>
    </w:p>
    <w:p>
      <w:r>
        <w:t>总页数：655</w:t>
      </w:r>
    </w:p>
    <w:p>
      <w:r>
        <w:t>更多请访问教客网: www.jiaokey.com</w:t>
      </w:r>
    </w:p>
    <w:p>
      <w:r>
        <w:t>实用推拿手册  第2版 评论地址：https://www.jiaokey.com/book/detail/11710112.html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