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书名：世界侦探谜案  C卷</w:t>
      </w:r>
    </w:p>
    <w:p>
      <w:r>
        <w:t>作者：郑海滨编著</w:t>
      </w:r>
    </w:p>
    <w:p>
      <w:r>
        <w:t>出版社：西安：陕西旅游出版社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世界侦探谜案  C卷 评论地址：https://www.jiaokey.com/book/detail/11710183.html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